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A636" w14:textId="77777777" w:rsidR="009445E0" w:rsidRPr="001C2E6A" w:rsidRDefault="00000000">
      <w:pPr>
        <w:spacing w:before="40" w:after="20" w:line="240" w:lineRule="auto"/>
        <w:rPr>
          <w:rFonts w:asciiTheme="minorHAnsi" w:hAnsiTheme="minorHAnsi"/>
        </w:rPr>
      </w:pPr>
      <w:r w:rsidRPr="001C2E6A">
        <w:rPr>
          <w:rFonts w:asciiTheme="minorHAnsi" w:hAnsiTheme="minorHAnsi"/>
          <w:b/>
          <w:color w:val="24443C"/>
          <w:sz w:val="26"/>
        </w:rPr>
        <w:t>Verwijzing naar Tamarix Psychologie</w:t>
      </w:r>
    </w:p>
    <w:tbl>
      <w:tblPr>
        <w:tblW w:w="10232" w:type="dxa"/>
        <w:jc w:val="center"/>
        <w:tblLayout w:type="fixed"/>
        <w:tblLook w:val="04A0" w:firstRow="1" w:lastRow="0" w:firstColumn="1" w:lastColumn="0" w:noHBand="0" w:noVBand="1"/>
      </w:tblPr>
      <w:tblGrid>
        <w:gridCol w:w="4205"/>
        <w:gridCol w:w="4206"/>
        <w:gridCol w:w="1795"/>
        <w:gridCol w:w="26"/>
      </w:tblGrid>
      <w:tr w:rsidR="009445E0" w:rsidRPr="001C2E6A" w14:paraId="46B52857" w14:textId="77777777" w:rsidTr="001C2E6A">
        <w:trPr>
          <w:trHeight w:val="258"/>
          <w:jc w:val="center"/>
        </w:trPr>
        <w:tc>
          <w:tcPr>
            <w:tcW w:w="4205" w:type="dxa"/>
            <w:tcMar>
              <w:top w:w="35" w:type="dxa"/>
              <w:left w:w="0" w:type="dxa"/>
              <w:bottom w:w="45" w:type="dxa"/>
              <w:right w:w="0" w:type="dxa"/>
            </w:tcMar>
          </w:tcPr>
          <w:p w14:paraId="11BB3365" w14:textId="1895EEEC" w:rsidR="009445E0" w:rsidRPr="001C2E6A" w:rsidRDefault="001C2E6A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 xml:space="preserve">  </w:t>
            </w:r>
            <w:r w:rsidR="00000000"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 xml:space="preserve">Datum verwijzing: </w:t>
            </w:r>
            <w:r w:rsidR="00000000" w:rsidRPr="001C2E6A">
              <w:rPr>
                <w:rFonts w:asciiTheme="minorHAnsi" w:hAnsiTheme="minorHAnsi"/>
                <w:sz w:val="24"/>
                <w:szCs w:val="24"/>
              </w:rPr>
              <w:t>____________________</w:t>
            </w:r>
          </w:p>
        </w:tc>
        <w:tc>
          <w:tcPr>
            <w:tcW w:w="6027" w:type="dxa"/>
            <w:gridSpan w:val="3"/>
            <w:tcMar>
              <w:top w:w="35" w:type="dxa"/>
              <w:left w:w="0" w:type="dxa"/>
              <w:bottom w:w="45" w:type="dxa"/>
              <w:right w:w="0" w:type="dxa"/>
            </w:tcMar>
          </w:tcPr>
          <w:p w14:paraId="55AF71FF" w14:textId="77777777" w:rsidR="009445E0" w:rsidRPr="001C2E6A" w:rsidRDefault="00000000">
            <w:pPr>
              <w:spacing w:line="240" w:lineRule="auto"/>
              <w:jc w:val="right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  <w:lang w:val="nl-NL"/>
              </w:rPr>
              <w:t xml:space="preserve">Dit </w:t>
            </w:r>
            <w:proofErr w:type="gramStart"/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  <w:lang w:val="nl-NL"/>
              </w:rPr>
              <w:t xml:space="preserve">betreft:  </w:t>
            </w:r>
            <w:r w:rsidRPr="001C2E6A">
              <w:rPr>
                <w:rFonts w:ascii="Segoe UI Symbol" w:hAnsi="Segoe UI Symbol" w:cs="Segoe UI Symbol"/>
                <w:sz w:val="24"/>
                <w:szCs w:val="24"/>
                <w:lang w:val="nl-NL"/>
              </w:rPr>
              <w:t>☐</w:t>
            </w:r>
            <w:proofErr w:type="gramEnd"/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nieuwe verwijzing    </w:t>
            </w:r>
            <w:r w:rsidRPr="001C2E6A">
              <w:rPr>
                <w:rFonts w:ascii="Segoe UI Symbol" w:hAnsi="Segoe UI Symbol" w:cs="Segoe UI Symbol"/>
                <w:sz w:val="24"/>
                <w:szCs w:val="24"/>
                <w:lang w:val="nl-NL"/>
              </w:rPr>
              <w:t>☐</w:t>
            </w: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doorverwijzing</w:t>
            </w:r>
            <w:r w:rsidRPr="001C2E6A">
              <w:rPr>
                <w:rFonts w:ascii="Cambria" w:hAnsi="Cambria" w:cs="Cambria"/>
                <w:sz w:val="24"/>
                <w:szCs w:val="24"/>
                <w:lang w:val="nl-NL"/>
              </w:rPr>
              <w:t>¹</w:t>
            </w:r>
          </w:p>
        </w:tc>
      </w:tr>
      <w:tr w:rsidR="009445E0" w:rsidRPr="001C2E6A" w14:paraId="66B3BDCF" w14:textId="77777777" w:rsidTr="001C2E6A">
        <w:trPr>
          <w:gridAfter w:val="2"/>
          <w:wAfter w:w="1821" w:type="dxa"/>
          <w:trHeight w:val="243"/>
          <w:jc w:val="center"/>
        </w:trPr>
        <w:tc>
          <w:tcPr>
            <w:tcW w:w="8411" w:type="dxa"/>
            <w:gridSpan w:val="2"/>
            <w:tcBorders>
              <w:bottom w:val="single" w:sz="12" w:space="0" w:color="8FA79B"/>
            </w:tcBorders>
            <w:shd w:val="clear" w:color="auto" w:fill="F2F5F3"/>
            <w:tcMar>
              <w:top w:w="65" w:type="dxa"/>
              <w:left w:w="120" w:type="dxa"/>
              <w:bottom w:w="65" w:type="dxa"/>
              <w:right w:w="100" w:type="dxa"/>
            </w:tcMar>
          </w:tcPr>
          <w:p w14:paraId="2ED9703E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GEGEVENS CLIËNT</w:t>
            </w:r>
          </w:p>
        </w:tc>
      </w:tr>
      <w:tr w:rsidR="009445E0" w:rsidRPr="001C2E6A" w14:paraId="5985BC62" w14:textId="77777777" w:rsidTr="001C2E6A">
        <w:trPr>
          <w:gridAfter w:val="1"/>
          <w:wAfter w:w="26" w:type="dxa"/>
          <w:trHeight w:val="243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18858C63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Naam cliënt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566771CD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08D966EA" w14:textId="77777777" w:rsidTr="001C2E6A">
        <w:trPr>
          <w:gridAfter w:val="1"/>
          <w:wAfter w:w="26" w:type="dxa"/>
          <w:trHeight w:val="226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7A98DF8D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Geboortedatum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55C53043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0EA02332" w14:textId="77777777" w:rsidTr="001C2E6A">
        <w:trPr>
          <w:gridAfter w:val="1"/>
          <w:wAfter w:w="26" w:type="dxa"/>
          <w:trHeight w:val="243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174DDA0E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BSN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20B303A9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339B475A" w14:textId="77777777" w:rsidTr="001C2E6A">
        <w:trPr>
          <w:gridAfter w:val="1"/>
          <w:wAfter w:w="26" w:type="dxa"/>
          <w:trHeight w:val="243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3072DC81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Geslacht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41820233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2E6A">
              <w:rPr>
                <w:rFonts w:asciiTheme="minorHAnsi" w:hAnsiTheme="minorHAnsi"/>
                <w:sz w:val="24"/>
                <w:szCs w:val="24"/>
              </w:rPr>
              <w:t xml:space="preserve"> vrouw    </w:t>
            </w:r>
            <w:r w:rsidRPr="001C2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2E6A">
              <w:rPr>
                <w:rFonts w:asciiTheme="minorHAnsi" w:hAnsiTheme="minorHAnsi"/>
                <w:sz w:val="24"/>
                <w:szCs w:val="24"/>
              </w:rPr>
              <w:t xml:space="preserve"> man    </w:t>
            </w:r>
            <w:r w:rsidRPr="001C2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C2E6A">
              <w:rPr>
                <w:rFonts w:asciiTheme="minorHAnsi" w:hAnsiTheme="minorHAnsi"/>
                <w:sz w:val="24"/>
                <w:szCs w:val="24"/>
              </w:rPr>
              <w:t xml:space="preserve"> X / anders</w:t>
            </w:r>
          </w:p>
        </w:tc>
      </w:tr>
      <w:tr w:rsidR="009445E0" w:rsidRPr="001C2E6A" w14:paraId="0D576DFE" w14:textId="77777777" w:rsidTr="001C2E6A">
        <w:trPr>
          <w:gridAfter w:val="1"/>
          <w:wAfter w:w="26" w:type="dxa"/>
          <w:trHeight w:val="226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670D25F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Adres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7E75EECF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2CD40878" w14:textId="77777777" w:rsidTr="001C2E6A">
        <w:trPr>
          <w:gridAfter w:val="1"/>
          <w:wAfter w:w="26" w:type="dxa"/>
          <w:trHeight w:val="226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6E23673D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Postcode en woonplaats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5F3C7151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353B0A10" w14:textId="77777777" w:rsidTr="001C2E6A">
        <w:trPr>
          <w:gridAfter w:val="1"/>
          <w:wAfter w:w="26" w:type="dxa"/>
          <w:trHeight w:val="243"/>
          <w:jc w:val="center"/>
        </w:trPr>
        <w:tc>
          <w:tcPr>
            <w:tcW w:w="4205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5D55A77A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Telefoon / e-mail</w:t>
            </w:r>
          </w:p>
        </w:tc>
        <w:tc>
          <w:tcPr>
            <w:tcW w:w="6001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3A06E2E4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4FDDB5C" w14:textId="77777777" w:rsidR="009445E0" w:rsidRPr="001C2E6A" w:rsidRDefault="00000000">
      <w:pPr>
        <w:spacing w:before="60" w:after="60" w:line="252" w:lineRule="auto"/>
        <w:rPr>
          <w:rFonts w:asciiTheme="minorHAnsi" w:hAnsiTheme="minorHAnsi"/>
          <w:sz w:val="24"/>
          <w:szCs w:val="24"/>
          <w:lang w:val="nl-NL"/>
        </w:rPr>
      </w:pPr>
      <w:r w:rsidRPr="001C2E6A">
        <w:rPr>
          <w:rFonts w:asciiTheme="minorHAnsi" w:hAnsiTheme="minorHAnsi"/>
          <w:sz w:val="24"/>
          <w:szCs w:val="24"/>
          <w:lang w:val="nl-NL"/>
        </w:rPr>
        <w:t xml:space="preserve">Hierbij verwijs ik bovengenoemde cliënt naar </w:t>
      </w:r>
      <w:proofErr w:type="spellStart"/>
      <w:r w:rsidRPr="001C2E6A">
        <w:rPr>
          <w:rFonts w:asciiTheme="minorHAnsi" w:hAnsiTheme="minorHAnsi"/>
          <w:sz w:val="24"/>
          <w:szCs w:val="24"/>
          <w:lang w:val="nl-NL"/>
        </w:rPr>
        <w:t>Tamarix</w:t>
      </w:r>
      <w:proofErr w:type="spellEnd"/>
      <w:r w:rsidRPr="001C2E6A">
        <w:rPr>
          <w:rFonts w:asciiTheme="minorHAnsi" w:hAnsiTheme="minorHAnsi"/>
          <w:sz w:val="24"/>
          <w:szCs w:val="24"/>
          <w:lang w:val="nl-NL"/>
        </w:rPr>
        <w:t xml:space="preserve"> Psychologie voor diagnostiek en/of behandeling binnen de geestelijke gezondheidszorg.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5500"/>
        <w:gridCol w:w="91"/>
      </w:tblGrid>
      <w:tr w:rsidR="009445E0" w:rsidRPr="001C2E6A" w14:paraId="5041452E" w14:textId="77777777">
        <w:trPr>
          <w:gridAfter w:val="1"/>
          <w:wAfter w:w="91" w:type="dxa"/>
          <w:jc w:val="center"/>
        </w:trPr>
        <w:tc>
          <w:tcPr>
            <w:tcW w:w="10092" w:type="dxa"/>
            <w:gridSpan w:val="2"/>
            <w:tcBorders>
              <w:bottom w:val="single" w:sz="12" w:space="0" w:color="8FA79B"/>
            </w:tcBorders>
            <w:shd w:val="clear" w:color="auto" w:fill="F2F5F3"/>
            <w:tcMar>
              <w:top w:w="65" w:type="dxa"/>
              <w:left w:w="120" w:type="dxa"/>
              <w:bottom w:w="65" w:type="dxa"/>
              <w:right w:w="100" w:type="dxa"/>
            </w:tcMar>
          </w:tcPr>
          <w:p w14:paraId="09D52035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REDEN VAN VERWIJZING</w:t>
            </w:r>
          </w:p>
        </w:tc>
      </w:tr>
      <w:tr w:rsidR="009445E0" w:rsidRPr="001C2E6A" w14:paraId="63108C8B" w14:textId="77777777">
        <w:trPr>
          <w:jc w:val="center"/>
        </w:trPr>
        <w:tc>
          <w:tcPr>
            <w:tcW w:w="4592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7307CAD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  <w:lang w:val="nl-NL"/>
              </w:rPr>
              <w:t>Vermoede DSM-5-</w:t>
            </w:r>
            <w:proofErr w:type="gramStart"/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  <w:lang w:val="nl-NL"/>
              </w:rPr>
              <w:t>classificatie /</w:t>
            </w:r>
            <w:proofErr w:type="gramEnd"/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  <w:lang w:val="nl-NL"/>
              </w:rPr>
              <w:t xml:space="preserve"> psychische stoornis</w:t>
            </w:r>
          </w:p>
        </w:tc>
        <w:tc>
          <w:tcPr>
            <w:tcW w:w="5499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0CFD0E0C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</w:p>
        </w:tc>
      </w:tr>
    </w:tbl>
    <w:p w14:paraId="1592CBE8" w14:textId="77777777" w:rsidR="001C2E6A" w:rsidRPr="001C2E6A" w:rsidRDefault="001C2E6A">
      <w:pPr>
        <w:spacing w:before="40" w:after="20" w:line="240" w:lineRule="auto"/>
        <w:rPr>
          <w:rFonts w:asciiTheme="minorHAnsi" w:hAnsiTheme="minorHAnsi"/>
          <w:b/>
          <w:color w:val="24443C"/>
          <w:sz w:val="24"/>
          <w:szCs w:val="24"/>
        </w:rPr>
      </w:pPr>
    </w:p>
    <w:p w14:paraId="0CEC9474" w14:textId="1A2EEEFB" w:rsidR="009445E0" w:rsidRPr="001C2E6A" w:rsidRDefault="00000000">
      <w:pPr>
        <w:spacing w:before="40" w:after="20" w:line="240" w:lineRule="auto"/>
        <w:rPr>
          <w:rFonts w:asciiTheme="minorHAnsi" w:hAnsiTheme="minorHAnsi"/>
          <w:sz w:val="24"/>
          <w:szCs w:val="24"/>
          <w:lang w:val="nl-NL"/>
        </w:rPr>
      </w:pPr>
      <w:r w:rsidRPr="001C2E6A">
        <w:rPr>
          <w:rFonts w:asciiTheme="minorHAnsi" w:hAnsiTheme="minorHAnsi"/>
          <w:b/>
          <w:color w:val="24443C"/>
          <w:sz w:val="24"/>
          <w:szCs w:val="24"/>
          <w:lang w:val="nl-NL"/>
        </w:rPr>
        <w:t>Aanmeldklacht, hulpvraag en relevante toelichting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39"/>
        <w:gridCol w:w="4039"/>
        <w:gridCol w:w="1724"/>
      </w:tblGrid>
      <w:tr w:rsidR="009445E0" w:rsidRPr="001C2E6A" w14:paraId="28FA7FA3" w14:textId="77777777" w:rsidTr="001C2E6A">
        <w:trPr>
          <w:trHeight w:val="322"/>
          <w:jc w:val="center"/>
        </w:trPr>
        <w:tc>
          <w:tcPr>
            <w:tcW w:w="9802" w:type="dxa"/>
            <w:gridSpan w:val="3"/>
            <w:tcBorders>
              <w:bottom w:val="single" w:sz="5" w:space="0" w:color="B6C2BC"/>
            </w:tcBorders>
            <w:tcMar>
              <w:top w:w="35" w:type="dxa"/>
              <w:left w:w="30" w:type="dxa"/>
              <w:bottom w:w="35" w:type="dxa"/>
              <w:right w:w="30" w:type="dxa"/>
            </w:tcMar>
          </w:tcPr>
          <w:p w14:paraId="6B07E57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</w:t>
            </w:r>
          </w:p>
        </w:tc>
      </w:tr>
      <w:tr w:rsidR="009445E0" w:rsidRPr="001C2E6A" w14:paraId="5DAB6BB9" w14:textId="77777777" w:rsidTr="001C2E6A">
        <w:trPr>
          <w:trHeight w:val="322"/>
          <w:jc w:val="center"/>
        </w:trPr>
        <w:tc>
          <w:tcPr>
            <w:tcW w:w="9802" w:type="dxa"/>
            <w:gridSpan w:val="3"/>
            <w:tcBorders>
              <w:bottom w:val="single" w:sz="5" w:space="0" w:color="B6C2BC"/>
            </w:tcBorders>
            <w:tcMar>
              <w:top w:w="35" w:type="dxa"/>
              <w:left w:w="30" w:type="dxa"/>
              <w:bottom w:w="35" w:type="dxa"/>
              <w:right w:w="30" w:type="dxa"/>
            </w:tcMar>
          </w:tcPr>
          <w:p w14:paraId="2CFF6AA8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</w:t>
            </w:r>
          </w:p>
        </w:tc>
      </w:tr>
      <w:tr w:rsidR="009445E0" w:rsidRPr="001C2E6A" w14:paraId="6DF1BF7E" w14:textId="77777777" w:rsidTr="001C2E6A">
        <w:trPr>
          <w:trHeight w:val="322"/>
          <w:jc w:val="center"/>
        </w:trPr>
        <w:tc>
          <w:tcPr>
            <w:tcW w:w="9802" w:type="dxa"/>
            <w:gridSpan w:val="3"/>
            <w:tcBorders>
              <w:bottom w:val="single" w:sz="5" w:space="0" w:color="B6C2BC"/>
            </w:tcBorders>
            <w:tcMar>
              <w:top w:w="35" w:type="dxa"/>
              <w:left w:w="30" w:type="dxa"/>
              <w:bottom w:w="35" w:type="dxa"/>
              <w:right w:w="30" w:type="dxa"/>
            </w:tcMar>
          </w:tcPr>
          <w:p w14:paraId="145076FF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</w:t>
            </w:r>
          </w:p>
        </w:tc>
      </w:tr>
      <w:tr w:rsidR="009445E0" w:rsidRPr="001C2E6A" w14:paraId="7E69834A" w14:textId="77777777" w:rsidTr="001C2E6A">
        <w:trPr>
          <w:trHeight w:val="322"/>
          <w:jc w:val="center"/>
        </w:trPr>
        <w:tc>
          <w:tcPr>
            <w:tcW w:w="9802" w:type="dxa"/>
            <w:gridSpan w:val="3"/>
            <w:tcBorders>
              <w:bottom w:val="single" w:sz="5" w:space="0" w:color="B6C2BC"/>
            </w:tcBorders>
            <w:tcMar>
              <w:top w:w="35" w:type="dxa"/>
              <w:left w:w="30" w:type="dxa"/>
              <w:bottom w:w="35" w:type="dxa"/>
              <w:right w:w="30" w:type="dxa"/>
            </w:tcMar>
          </w:tcPr>
          <w:p w14:paraId="6E4C411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</w:t>
            </w:r>
          </w:p>
        </w:tc>
      </w:tr>
      <w:tr w:rsidR="009445E0" w:rsidRPr="001C2E6A" w14:paraId="6864E3C6" w14:textId="77777777" w:rsidTr="001C2E6A">
        <w:trPr>
          <w:trHeight w:val="322"/>
          <w:jc w:val="center"/>
        </w:trPr>
        <w:tc>
          <w:tcPr>
            <w:tcW w:w="9802" w:type="dxa"/>
            <w:gridSpan w:val="3"/>
            <w:tcBorders>
              <w:bottom w:val="single" w:sz="5" w:space="0" w:color="B6C2BC"/>
            </w:tcBorders>
            <w:tcMar>
              <w:top w:w="35" w:type="dxa"/>
              <w:left w:w="30" w:type="dxa"/>
              <w:bottom w:w="35" w:type="dxa"/>
              <w:right w:w="30" w:type="dxa"/>
            </w:tcMar>
          </w:tcPr>
          <w:p w14:paraId="30DEA4CC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nl-NL"/>
              </w:rPr>
            </w:pPr>
            <w:r w:rsidRPr="001C2E6A">
              <w:rPr>
                <w:rFonts w:asciiTheme="minorHAnsi" w:hAnsiTheme="minorHAnsi"/>
                <w:sz w:val="24"/>
                <w:szCs w:val="24"/>
                <w:lang w:val="nl-NL"/>
              </w:rPr>
              <w:t xml:space="preserve"> </w:t>
            </w:r>
          </w:p>
        </w:tc>
      </w:tr>
      <w:tr w:rsidR="009445E0" w:rsidRPr="001C2E6A" w14:paraId="1BF962C8" w14:textId="77777777" w:rsidTr="001C2E6A">
        <w:trPr>
          <w:gridAfter w:val="1"/>
          <w:wAfter w:w="1724" w:type="dxa"/>
          <w:trHeight w:val="219"/>
          <w:jc w:val="center"/>
        </w:trPr>
        <w:tc>
          <w:tcPr>
            <w:tcW w:w="8078" w:type="dxa"/>
            <w:gridSpan w:val="2"/>
            <w:tcBorders>
              <w:bottom w:val="single" w:sz="12" w:space="0" w:color="8FA79B"/>
            </w:tcBorders>
            <w:shd w:val="clear" w:color="auto" w:fill="F2F5F3"/>
            <w:tcMar>
              <w:top w:w="65" w:type="dxa"/>
              <w:left w:w="120" w:type="dxa"/>
              <w:bottom w:w="65" w:type="dxa"/>
              <w:right w:w="100" w:type="dxa"/>
            </w:tcMar>
          </w:tcPr>
          <w:p w14:paraId="01830F9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GEGEVENS VERWIJZER</w:t>
            </w:r>
          </w:p>
        </w:tc>
      </w:tr>
      <w:tr w:rsidR="009445E0" w:rsidRPr="001C2E6A" w14:paraId="04845456" w14:textId="77777777" w:rsidTr="001C2E6A">
        <w:trPr>
          <w:trHeight w:val="219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494F471B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Naam verwijzer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0167C1D9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2A5E99B0" w14:textId="77777777" w:rsidTr="001C2E6A">
        <w:trPr>
          <w:trHeight w:val="205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63A42B0D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Functie / specialisme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2C1485D2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7A1BB9B1" w14:textId="77777777" w:rsidTr="001C2E6A">
        <w:trPr>
          <w:trHeight w:val="219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0A3ACAF5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Praktijk / instelling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0C88E090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2B8D12E1" w14:textId="77777777" w:rsidTr="001C2E6A">
        <w:trPr>
          <w:trHeight w:val="205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14AFC326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Persoonlijke AGB-code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35DE486B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23CCC742" w14:textId="77777777" w:rsidTr="001C2E6A">
        <w:trPr>
          <w:trHeight w:val="205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5E1A0BB1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Praktijk-AGB-code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283F69DB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05B0C4DC" w14:textId="77777777" w:rsidTr="001C2E6A">
        <w:trPr>
          <w:trHeight w:val="219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0204FA82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Adres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140B044D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37B1ABCC" w14:textId="77777777" w:rsidTr="001C2E6A">
        <w:trPr>
          <w:trHeight w:val="205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697CEFF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Postcode en plaats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790E6124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542E448A" w14:textId="77777777" w:rsidTr="001C2E6A">
        <w:trPr>
          <w:trHeight w:val="219"/>
          <w:jc w:val="center"/>
        </w:trPr>
        <w:tc>
          <w:tcPr>
            <w:tcW w:w="4039" w:type="dxa"/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3618858E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Telefoon / e-mail</w:t>
            </w:r>
          </w:p>
        </w:tc>
        <w:tc>
          <w:tcPr>
            <w:tcW w:w="5763" w:type="dxa"/>
            <w:gridSpan w:val="2"/>
            <w:tcBorders>
              <w:bottom w:val="single" w:sz="5" w:space="0" w:color="B6C2BC"/>
            </w:tcBorders>
            <w:tcMar>
              <w:top w:w="40" w:type="dxa"/>
              <w:left w:w="30" w:type="dxa"/>
              <w:bottom w:w="35" w:type="dxa"/>
              <w:right w:w="35" w:type="dxa"/>
            </w:tcMar>
            <w:vAlign w:val="center"/>
          </w:tcPr>
          <w:p w14:paraId="65C86742" w14:textId="77777777" w:rsidR="009445E0" w:rsidRPr="001C2E6A" w:rsidRDefault="009445E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45E0" w:rsidRPr="001C2E6A" w14:paraId="3F863AB5" w14:textId="77777777" w:rsidTr="001C2E6A">
        <w:trPr>
          <w:trHeight w:val="190"/>
          <w:jc w:val="center"/>
        </w:trPr>
        <w:tc>
          <w:tcPr>
            <w:tcW w:w="4039" w:type="dxa"/>
            <w:tcMar>
              <w:top w:w="35" w:type="dxa"/>
              <w:left w:w="35" w:type="dxa"/>
              <w:bottom w:w="25" w:type="dxa"/>
              <w:right w:w="35" w:type="dxa"/>
            </w:tcMar>
          </w:tcPr>
          <w:p w14:paraId="0E083BC0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Handtekening verwijzer²</w:t>
            </w:r>
          </w:p>
        </w:tc>
        <w:tc>
          <w:tcPr>
            <w:tcW w:w="5763" w:type="dxa"/>
            <w:gridSpan w:val="2"/>
            <w:tcMar>
              <w:top w:w="35" w:type="dxa"/>
              <w:left w:w="35" w:type="dxa"/>
              <w:bottom w:w="25" w:type="dxa"/>
              <w:right w:w="35" w:type="dxa"/>
            </w:tcMar>
          </w:tcPr>
          <w:p w14:paraId="6CE8F184" w14:textId="77777777" w:rsidR="009445E0" w:rsidRPr="001C2E6A" w:rsidRDefault="00000000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E6A">
              <w:rPr>
                <w:rFonts w:asciiTheme="minorHAnsi" w:hAnsiTheme="minorHAnsi"/>
                <w:b/>
                <w:color w:val="24443C"/>
                <w:sz w:val="24"/>
                <w:szCs w:val="24"/>
              </w:rPr>
              <w:t>Praktijkstempel²</w:t>
            </w:r>
          </w:p>
        </w:tc>
      </w:tr>
      <w:tr w:rsidR="009445E0" w14:paraId="669E6196" w14:textId="77777777" w:rsidTr="001C2E6A">
        <w:trPr>
          <w:trHeight w:val="742"/>
          <w:jc w:val="center"/>
        </w:trPr>
        <w:tc>
          <w:tcPr>
            <w:tcW w:w="4039" w:type="dxa"/>
            <w:tcBorders>
              <w:top w:val="single" w:sz="5" w:space="0" w:color="B6C2BC"/>
              <w:left w:val="single" w:sz="5" w:space="0" w:color="B6C2BC"/>
              <w:bottom w:val="single" w:sz="5" w:space="0" w:color="B6C2BC"/>
              <w:right w:val="single" w:sz="5" w:space="0" w:color="B6C2BC"/>
            </w:tcBorders>
            <w:tcMar>
              <w:top w:w="35" w:type="dxa"/>
              <w:left w:w="35" w:type="dxa"/>
              <w:bottom w:w="25" w:type="dxa"/>
              <w:right w:w="35" w:type="dxa"/>
            </w:tcMar>
          </w:tcPr>
          <w:p w14:paraId="1B86FF02" w14:textId="77777777" w:rsidR="009445E0" w:rsidRDefault="00000000">
            <w:pPr>
              <w:spacing w:line="240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763" w:type="dxa"/>
            <w:gridSpan w:val="2"/>
            <w:tcBorders>
              <w:top w:val="single" w:sz="5" w:space="0" w:color="B6C2BC"/>
              <w:left w:val="single" w:sz="5" w:space="0" w:color="B6C2BC"/>
              <w:bottom w:val="single" w:sz="5" w:space="0" w:color="B6C2BC"/>
              <w:right w:val="single" w:sz="5" w:space="0" w:color="B6C2BC"/>
            </w:tcBorders>
            <w:tcMar>
              <w:top w:w="35" w:type="dxa"/>
              <w:left w:w="35" w:type="dxa"/>
              <w:bottom w:w="25" w:type="dxa"/>
              <w:right w:w="35" w:type="dxa"/>
            </w:tcMar>
          </w:tcPr>
          <w:p w14:paraId="24F1AD9F" w14:textId="77777777" w:rsidR="009445E0" w:rsidRDefault="00000000">
            <w:pPr>
              <w:spacing w:line="240" w:lineRule="auto"/>
            </w:pPr>
            <w:r>
              <w:rPr>
                <w:sz w:val="16"/>
              </w:rPr>
              <w:t xml:space="preserve"> </w:t>
            </w:r>
          </w:p>
        </w:tc>
      </w:tr>
    </w:tbl>
    <w:p w14:paraId="65129381" w14:textId="77777777" w:rsidR="009445E0" w:rsidRPr="001C2E6A" w:rsidRDefault="00000000">
      <w:pPr>
        <w:keepNext/>
        <w:spacing w:before="60" w:line="240" w:lineRule="auto"/>
        <w:rPr>
          <w:rFonts w:asciiTheme="minorHAnsi" w:hAnsiTheme="minorHAnsi"/>
          <w:sz w:val="20"/>
          <w:szCs w:val="20"/>
          <w:lang w:val="nl-NL"/>
        </w:rPr>
      </w:pPr>
      <w:proofErr w:type="gramStart"/>
      <w:r w:rsidRPr="001C2E6A">
        <w:rPr>
          <w:rFonts w:asciiTheme="minorHAnsi" w:hAnsiTheme="minorHAnsi"/>
          <w:color w:val="5C6762"/>
          <w:sz w:val="20"/>
          <w:szCs w:val="20"/>
          <w:lang w:val="nl-NL"/>
        </w:rPr>
        <w:t>¹</w:t>
      </w:r>
      <w:proofErr w:type="gramEnd"/>
      <w:r w:rsidRPr="001C2E6A">
        <w:rPr>
          <w:rFonts w:asciiTheme="minorHAnsi" w:hAnsiTheme="minorHAnsi"/>
          <w:color w:val="5C6762"/>
          <w:sz w:val="20"/>
          <w:szCs w:val="20"/>
          <w:lang w:val="nl-NL"/>
        </w:rPr>
        <w:t xml:space="preserve"> Bij een doorverwijzing is de zorg al gestart bij een andere aanbieder en wordt gevraagd de behandeling over te nemen. De verwijzer moet bevoegd zijn om door te verwijzen.</w:t>
      </w:r>
    </w:p>
    <w:p w14:paraId="14B197CE" w14:textId="77777777" w:rsidR="009445E0" w:rsidRPr="001C2E6A" w:rsidRDefault="00000000">
      <w:pPr>
        <w:spacing w:line="240" w:lineRule="auto"/>
        <w:rPr>
          <w:rFonts w:asciiTheme="minorHAnsi" w:hAnsiTheme="minorHAnsi"/>
          <w:sz w:val="20"/>
          <w:szCs w:val="20"/>
          <w:lang w:val="nl-NL"/>
        </w:rPr>
      </w:pPr>
      <w:proofErr w:type="gramStart"/>
      <w:r w:rsidRPr="001C2E6A">
        <w:rPr>
          <w:rFonts w:asciiTheme="minorHAnsi" w:hAnsiTheme="minorHAnsi"/>
          <w:color w:val="5C6762"/>
          <w:sz w:val="20"/>
          <w:szCs w:val="20"/>
          <w:lang w:val="nl-NL"/>
        </w:rPr>
        <w:t>²</w:t>
      </w:r>
      <w:proofErr w:type="gramEnd"/>
      <w:r w:rsidRPr="001C2E6A">
        <w:rPr>
          <w:rFonts w:asciiTheme="minorHAnsi" w:hAnsiTheme="minorHAnsi"/>
          <w:color w:val="5C6762"/>
          <w:sz w:val="20"/>
          <w:szCs w:val="20"/>
          <w:lang w:val="nl-NL"/>
        </w:rPr>
        <w:t xml:space="preserve"> De verwijsbrief dient te zijn voorzien van een handtekening en/of praktijkstempel van de verwijzer.</w:t>
      </w:r>
    </w:p>
    <w:sectPr w:rsidR="009445E0" w:rsidRPr="001C2E6A" w:rsidSect="00034616">
      <w:headerReference w:type="default" r:id="rId8"/>
      <w:footerReference w:type="default" r:id="rId9"/>
      <w:pgSz w:w="11906" w:h="16838"/>
      <w:pgMar w:top="709" w:right="907" w:bottom="652" w:left="907" w:header="255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9529" w14:textId="77777777" w:rsidR="00D50824" w:rsidRDefault="00D50824">
      <w:pPr>
        <w:spacing w:line="240" w:lineRule="auto"/>
      </w:pPr>
      <w:r>
        <w:separator/>
      </w:r>
    </w:p>
  </w:endnote>
  <w:endnote w:type="continuationSeparator" w:id="0">
    <w:p w14:paraId="344CC7C0" w14:textId="77777777" w:rsidR="00D50824" w:rsidRDefault="00D50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4F1F" w14:textId="77777777" w:rsidR="009445E0" w:rsidRPr="001C2E6A" w:rsidRDefault="00000000">
    <w:pPr>
      <w:pStyle w:val="Voettekst"/>
      <w:jc w:val="center"/>
      <w:rPr>
        <w:lang w:val="nl-NL"/>
      </w:rPr>
    </w:pPr>
    <w:r w:rsidRPr="001C2E6A">
      <w:rPr>
        <w:color w:val="5C6762"/>
        <w:sz w:val="14"/>
        <w:lang w:val="nl-NL"/>
      </w:rPr>
      <w:t>Dit document bevat medische persoonsgegevens. Verstuur het uitsluitend via een passend beveiligd kanaal.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48D9" w14:textId="77777777" w:rsidR="00D50824" w:rsidRDefault="00D50824">
      <w:pPr>
        <w:spacing w:line="240" w:lineRule="auto"/>
      </w:pPr>
      <w:r>
        <w:separator/>
      </w:r>
    </w:p>
  </w:footnote>
  <w:footnote w:type="continuationSeparator" w:id="0">
    <w:p w14:paraId="386B9E28" w14:textId="77777777" w:rsidR="00D50824" w:rsidRDefault="00D50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B6EB" w14:textId="77777777" w:rsidR="009445E0" w:rsidRDefault="009445E0">
    <w:pPr>
      <w:pStyle w:val="Koptekst"/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046"/>
      <w:gridCol w:w="5046"/>
    </w:tblGrid>
    <w:tr w:rsidR="009445E0" w:rsidRPr="001C2E6A" w14:paraId="37A4DF49" w14:textId="77777777">
      <w:trPr>
        <w:jc w:val="center"/>
      </w:trPr>
      <w:tc>
        <w:tcPr>
          <w:tcW w:w="5046" w:type="dxa"/>
          <w:tcBorders>
            <w:bottom w:val="single" w:sz="16" w:space="0" w:color="B08A5B"/>
          </w:tcBorders>
          <w:tcMar>
            <w:top w:w="0" w:type="dxa"/>
            <w:left w:w="0" w:type="dxa"/>
            <w:bottom w:w="40" w:type="dxa"/>
            <w:right w:w="0" w:type="dxa"/>
          </w:tcMar>
        </w:tcPr>
        <w:p w14:paraId="6CB709F8" w14:textId="51AA76A4" w:rsidR="009445E0" w:rsidRDefault="00000000">
          <w:pPr>
            <w:spacing w:line="240" w:lineRule="auto"/>
          </w:pPr>
          <w:proofErr w:type="gramStart"/>
          <w:r w:rsidRPr="001C2E6A">
            <w:rPr>
              <w:rFonts w:asciiTheme="minorHAnsi" w:hAnsiTheme="minorHAnsi"/>
              <w:b/>
              <w:color w:val="24443C"/>
              <w:sz w:val="24"/>
              <w:szCs w:val="24"/>
            </w:rPr>
            <w:t>TAMARIX</w:t>
          </w:r>
          <w:r w:rsidRPr="001C2E6A">
            <w:rPr>
              <w:rFonts w:asciiTheme="minorHAnsi" w:hAnsiTheme="minorHAnsi"/>
              <w:b/>
              <w:color w:val="B08A5B"/>
              <w:sz w:val="24"/>
              <w:szCs w:val="24"/>
            </w:rPr>
            <w:t xml:space="preserve">  </w:t>
          </w:r>
          <w:r w:rsidRPr="001C2E6A">
            <w:rPr>
              <w:rFonts w:asciiTheme="minorHAnsi" w:hAnsiTheme="minorHAnsi"/>
              <w:b/>
              <w:color w:val="auto"/>
              <w:sz w:val="24"/>
              <w:szCs w:val="24"/>
            </w:rPr>
            <w:t>PSYCHOLOGIE</w:t>
          </w:r>
          <w:proofErr w:type="gramEnd"/>
          <w:r w:rsidR="001C2E6A" w:rsidRPr="001C2E6A">
            <w:rPr>
              <w:b/>
              <w:color w:val="auto"/>
              <w:sz w:val="16"/>
            </w:rPr>
            <w:t xml:space="preserve">    </w:t>
          </w:r>
          <w:r w:rsidR="001C2E6A">
            <w:rPr>
              <w:noProof/>
            </w:rPr>
            <w:drawing>
              <wp:inline distT="0" distB="0" distL="0" distR="0" wp14:anchorId="13965DEE" wp14:editId="71BB662C">
                <wp:extent cx="762106" cy="762106"/>
                <wp:effectExtent l="0" t="0" r="0" b="0"/>
                <wp:docPr id="55736348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363485" name="Afbeelding 557363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06" cy="762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F3E899" w14:textId="77777777" w:rsidR="009445E0" w:rsidRPr="001C2E6A" w:rsidRDefault="00000000">
          <w:pPr>
            <w:spacing w:line="240" w:lineRule="auto"/>
            <w:rPr>
              <w:rFonts w:asciiTheme="minorHAnsi" w:hAnsiTheme="minorHAnsi"/>
              <w:color w:val="5C6762"/>
              <w:sz w:val="24"/>
              <w:szCs w:val="24"/>
            </w:rPr>
          </w:pPr>
          <w:proofErr w:type="spellStart"/>
          <w:r w:rsidRPr="001C2E6A">
            <w:rPr>
              <w:rFonts w:asciiTheme="minorHAnsi" w:hAnsiTheme="minorHAnsi"/>
              <w:color w:val="5C6762"/>
              <w:sz w:val="24"/>
              <w:szCs w:val="24"/>
            </w:rPr>
            <w:t>Psychologie</w:t>
          </w:r>
          <w:proofErr w:type="spellEnd"/>
          <w:r w:rsidRPr="001C2E6A">
            <w:rPr>
              <w:rFonts w:asciiTheme="minorHAnsi" w:hAnsiTheme="minorHAnsi"/>
              <w:color w:val="5C6762"/>
              <w:sz w:val="24"/>
              <w:szCs w:val="24"/>
            </w:rPr>
            <w:t xml:space="preserve"> </w:t>
          </w:r>
          <w:proofErr w:type="spellStart"/>
          <w:r w:rsidRPr="001C2E6A">
            <w:rPr>
              <w:rFonts w:asciiTheme="minorHAnsi" w:hAnsiTheme="minorHAnsi"/>
              <w:color w:val="5C6762"/>
              <w:sz w:val="24"/>
              <w:szCs w:val="24"/>
            </w:rPr>
            <w:t>en</w:t>
          </w:r>
          <w:proofErr w:type="spellEnd"/>
          <w:r w:rsidRPr="001C2E6A">
            <w:rPr>
              <w:rFonts w:asciiTheme="minorHAnsi" w:hAnsiTheme="minorHAnsi"/>
              <w:color w:val="5C6762"/>
              <w:sz w:val="24"/>
              <w:szCs w:val="24"/>
            </w:rPr>
            <w:t xml:space="preserve"> </w:t>
          </w:r>
          <w:proofErr w:type="spellStart"/>
          <w:r w:rsidRPr="001C2E6A">
            <w:rPr>
              <w:rFonts w:asciiTheme="minorHAnsi" w:hAnsiTheme="minorHAnsi"/>
              <w:color w:val="5C6762"/>
              <w:sz w:val="24"/>
              <w:szCs w:val="24"/>
            </w:rPr>
            <w:t>psychotherapie</w:t>
          </w:r>
          <w:proofErr w:type="spellEnd"/>
        </w:p>
        <w:p w14:paraId="45065C90" w14:textId="77777777" w:rsidR="001C2E6A" w:rsidRDefault="001C2E6A">
          <w:pPr>
            <w:spacing w:line="240" w:lineRule="auto"/>
          </w:pPr>
        </w:p>
      </w:tc>
      <w:tc>
        <w:tcPr>
          <w:tcW w:w="5046" w:type="dxa"/>
          <w:tcBorders>
            <w:bottom w:val="single" w:sz="16" w:space="0" w:color="B08A5B"/>
          </w:tcBorders>
          <w:tcMar>
            <w:top w:w="0" w:type="dxa"/>
            <w:left w:w="0" w:type="dxa"/>
            <w:bottom w:w="40" w:type="dxa"/>
            <w:right w:w="0" w:type="dxa"/>
          </w:tcMar>
        </w:tcPr>
        <w:p w14:paraId="2019E8B1" w14:textId="77777777" w:rsidR="009445E0" w:rsidRPr="001C2E6A" w:rsidRDefault="00000000">
          <w:pPr>
            <w:spacing w:line="240" w:lineRule="auto"/>
            <w:jc w:val="right"/>
            <w:rPr>
              <w:rFonts w:asciiTheme="minorHAnsi" w:hAnsiTheme="minorHAnsi"/>
              <w:sz w:val="24"/>
              <w:szCs w:val="24"/>
              <w:lang w:val="nl-NL"/>
            </w:rPr>
          </w:pPr>
          <w:r w:rsidRPr="001C2E6A">
            <w:rPr>
              <w:rFonts w:asciiTheme="minorHAnsi" w:hAnsiTheme="minorHAnsi"/>
              <w:b/>
              <w:color w:val="24443C"/>
              <w:sz w:val="24"/>
              <w:szCs w:val="24"/>
              <w:lang w:val="nl-NL"/>
            </w:rPr>
            <w:t>VERWIJSBRIEF GGZ</w:t>
          </w:r>
        </w:p>
        <w:p w14:paraId="1D0082C1" w14:textId="77777777" w:rsidR="009445E0" w:rsidRPr="001C2E6A" w:rsidRDefault="00000000">
          <w:pPr>
            <w:spacing w:line="240" w:lineRule="auto"/>
            <w:jc w:val="right"/>
            <w:rPr>
              <w:rFonts w:asciiTheme="minorHAnsi" w:hAnsiTheme="minorHAnsi"/>
              <w:sz w:val="24"/>
              <w:szCs w:val="24"/>
              <w:lang w:val="nl-NL"/>
            </w:rPr>
          </w:pPr>
          <w:proofErr w:type="gramStart"/>
          <w:r w:rsidRPr="001C2E6A">
            <w:rPr>
              <w:rFonts w:asciiTheme="minorHAnsi" w:hAnsiTheme="minorHAnsi"/>
              <w:color w:val="5C6762"/>
              <w:sz w:val="24"/>
              <w:szCs w:val="24"/>
              <w:lang w:val="nl-NL"/>
            </w:rPr>
            <w:t>www.tamarix-psychologie.com</w:t>
          </w:r>
          <w:proofErr w:type="gram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477752">
    <w:abstractNumId w:val="8"/>
  </w:num>
  <w:num w:numId="2" w16cid:durableId="1835994927">
    <w:abstractNumId w:val="6"/>
  </w:num>
  <w:num w:numId="3" w16cid:durableId="772558306">
    <w:abstractNumId w:val="5"/>
  </w:num>
  <w:num w:numId="4" w16cid:durableId="1704016517">
    <w:abstractNumId w:val="4"/>
  </w:num>
  <w:num w:numId="5" w16cid:durableId="652025887">
    <w:abstractNumId w:val="7"/>
  </w:num>
  <w:num w:numId="6" w16cid:durableId="2040618128">
    <w:abstractNumId w:val="3"/>
  </w:num>
  <w:num w:numId="7" w16cid:durableId="2010598330">
    <w:abstractNumId w:val="2"/>
  </w:num>
  <w:num w:numId="8" w16cid:durableId="1797214629">
    <w:abstractNumId w:val="1"/>
  </w:num>
  <w:num w:numId="9" w16cid:durableId="180535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43B"/>
    <w:rsid w:val="0015074B"/>
    <w:rsid w:val="001C2E6A"/>
    <w:rsid w:val="0029639D"/>
    <w:rsid w:val="00326F90"/>
    <w:rsid w:val="009445E0"/>
    <w:rsid w:val="00AA1D8D"/>
    <w:rsid w:val="00B47730"/>
    <w:rsid w:val="00CB0664"/>
    <w:rsid w:val="00D508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303E1"/>
  <w14:defaultImageDpi w14:val="300"/>
  <w15:docId w15:val="{9B096C52-981C-4F60-9DEF-57937991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pPr>
      <w:spacing w:after="0"/>
    </w:pPr>
    <w:rPr>
      <w:rFonts w:ascii="Lato" w:eastAsia="Lato" w:hAnsi="Lato"/>
      <w:color w:val="222222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verwijsbrief Tamarix Psychologie</dc:title>
  <dc:subject>Verwijsbrief GGZ</dc:subject>
  <dc:creator>Tamarix Psychologie</dc:creator>
  <cp:keywords>Tamarix Psychologie, verwijsbrief, GGZ</cp:keywords>
  <dc:description>generated by python-docx</dc:description>
  <cp:lastModifiedBy>Urszula Breedijk</cp:lastModifiedBy>
  <cp:revision>2</cp:revision>
  <dcterms:created xsi:type="dcterms:W3CDTF">2026-07-16T11:55:00Z</dcterms:created>
  <dcterms:modified xsi:type="dcterms:W3CDTF">2026-07-16T11:55:00Z</dcterms:modified>
  <cp:category/>
</cp:coreProperties>
</file>